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2E22" w14:textId="06941D93" w:rsidR="00747844" w:rsidRPr="0067216A" w:rsidRDefault="00B433A6" w:rsidP="0067216A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Описание заданий по </w:t>
      </w: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>функиональной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грамотности для учеников медицинских классов по теме “</w:t>
      </w:r>
      <w:r w:rsidRPr="0067216A">
        <w:rPr>
          <w:rFonts w:ascii="Times New Roman" w:hAnsi="Times New Roman" w:cs="Times New Roman"/>
          <w:color w:val="auto"/>
          <w:sz w:val="24"/>
          <w:szCs w:val="24"/>
        </w:rPr>
        <w:t>Healthy</w:t>
      </w: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7216A">
        <w:rPr>
          <w:rFonts w:ascii="Times New Roman" w:hAnsi="Times New Roman" w:cs="Times New Roman"/>
          <w:color w:val="auto"/>
          <w:sz w:val="24"/>
          <w:szCs w:val="24"/>
        </w:rPr>
        <w:t>Eating</w:t>
      </w: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>” на уроках английского языка</w:t>
      </w:r>
      <w:r w:rsidR="006C224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GoBack"/>
      <w:bookmarkEnd w:id="0"/>
    </w:p>
    <w:p w14:paraId="3246C3EB" w14:textId="77777777" w:rsidR="00B433A6" w:rsidRPr="0067216A" w:rsidRDefault="00B433A6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67AB621" w14:textId="532D657B" w:rsidR="00747844" w:rsidRPr="0067216A" w:rsidRDefault="00F93678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Общие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сведения</w:t>
      </w:r>
      <w:proofErr w:type="spellEnd"/>
    </w:p>
    <w:p w14:paraId="0F9AFD7F" w14:textId="77777777" w:rsidR="00B433A6" w:rsidRPr="0067216A" w:rsidRDefault="00B433A6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9854" w:type="dxa"/>
        <w:tblLook w:val="04A0" w:firstRow="1" w:lastRow="0" w:firstColumn="1" w:lastColumn="0" w:noHBand="0" w:noVBand="1"/>
      </w:tblPr>
      <w:tblGrid>
        <w:gridCol w:w="3518"/>
        <w:gridCol w:w="6336"/>
      </w:tblGrid>
      <w:tr w:rsidR="00B433A6" w:rsidRPr="0067216A" w14:paraId="5A147C29" w14:textId="77777777" w:rsidTr="00B433A6">
        <w:trPr>
          <w:trHeight w:val="306"/>
        </w:trPr>
        <w:tc>
          <w:tcPr>
            <w:tcW w:w="3518" w:type="dxa"/>
            <w:shd w:val="clear" w:color="auto" w:fill="D9D9D9" w:themeFill="background1" w:themeFillShade="D9"/>
          </w:tcPr>
          <w:p w14:paraId="7CA9D97D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336" w:type="dxa"/>
          </w:tcPr>
          <w:p w14:paraId="1B0997E2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Healthy Eating —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Здоровое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</w:p>
        </w:tc>
      </w:tr>
      <w:tr w:rsidR="00B433A6" w:rsidRPr="0067216A" w14:paraId="296424AB" w14:textId="77777777" w:rsidTr="00B433A6">
        <w:trPr>
          <w:trHeight w:val="306"/>
        </w:trPr>
        <w:tc>
          <w:tcPr>
            <w:tcW w:w="3518" w:type="dxa"/>
            <w:shd w:val="clear" w:color="auto" w:fill="D9D9D9" w:themeFill="background1" w:themeFillShade="D9"/>
          </w:tcPr>
          <w:p w14:paraId="5EEC2089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6336" w:type="dxa"/>
          </w:tcPr>
          <w:p w14:paraId="23A91A56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B433A6" w:rsidRPr="006C2249" w14:paraId="69CA02D3" w14:textId="77777777" w:rsidTr="00B433A6">
        <w:trPr>
          <w:trHeight w:val="1882"/>
        </w:trPr>
        <w:tc>
          <w:tcPr>
            <w:tcW w:w="3518" w:type="dxa"/>
            <w:shd w:val="clear" w:color="auto" w:fill="D9D9D9" w:themeFill="background1" w:themeFillShade="D9"/>
          </w:tcPr>
          <w:p w14:paraId="01DF7C48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6336" w:type="dxa"/>
          </w:tcPr>
          <w:p w14:paraId="75AF868F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Проверить умение понимать, анализировать и интерпретировать тексты по теме “</w:t>
            </w:r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  <w:r w:rsidRPr="00672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Eating</w:t>
            </w:r>
            <w:r w:rsidRPr="00672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”; применять лексику и грамматику в продуктивных заданиях; выражать и аргументировать собственное мнение.</w:t>
            </w:r>
          </w:p>
        </w:tc>
      </w:tr>
      <w:tr w:rsidR="00B433A6" w:rsidRPr="006C2249" w14:paraId="38F25843" w14:textId="77777777" w:rsidTr="00B433A6">
        <w:trPr>
          <w:trHeight w:val="1240"/>
        </w:trPr>
        <w:tc>
          <w:tcPr>
            <w:tcW w:w="3518" w:type="dxa"/>
            <w:shd w:val="clear" w:color="auto" w:fill="D9D9D9" w:themeFill="background1" w:themeFillShade="D9"/>
          </w:tcPr>
          <w:p w14:paraId="05DB588F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336" w:type="dxa"/>
          </w:tcPr>
          <w:p w14:paraId="4AE11BBF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2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Читательская грамотность, языковая компетенция, умение анализировать и оценивать информацию, коммуникативные навыки.</w:t>
            </w:r>
          </w:p>
        </w:tc>
      </w:tr>
      <w:tr w:rsidR="00B433A6" w:rsidRPr="0067216A" w14:paraId="3CEF0020" w14:textId="77777777" w:rsidTr="00B433A6">
        <w:trPr>
          <w:trHeight w:val="306"/>
        </w:trPr>
        <w:tc>
          <w:tcPr>
            <w:tcW w:w="3518" w:type="dxa"/>
            <w:shd w:val="clear" w:color="auto" w:fill="D9D9D9" w:themeFill="background1" w:themeFillShade="D9"/>
          </w:tcPr>
          <w:p w14:paraId="4430CF11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6336" w:type="dxa"/>
          </w:tcPr>
          <w:p w14:paraId="1F849904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звено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(8–9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33A6" w:rsidRPr="0067216A" w14:paraId="37A5D6F7" w14:textId="77777777" w:rsidTr="00B433A6">
        <w:trPr>
          <w:trHeight w:val="627"/>
        </w:trPr>
        <w:tc>
          <w:tcPr>
            <w:tcW w:w="3518" w:type="dxa"/>
            <w:shd w:val="clear" w:color="auto" w:fill="D9D9D9" w:themeFill="background1" w:themeFillShade="D9"/>
          </w:tcPr>
          <w:p w14:paraId="37E4A504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336" w:type="dxa"/>
          </w:tcPr>
          <w:p w14:paraId="599B58AD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формирующее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</w:p>
        </w:tc>
      </w:tr>
      <w:tr w:rsidR="00B433A6" w:rsidRPr="0067216A" w14:paraId="0108F6D0" w14:textId="77777777" w:rsidTr="00B433A6">
        <w:trPr>
          <w:trHeight w:val="612"/>
        </w:trPr>
        <w:tc>
          <w:tcPr>
            <w:tcW w:w="3518" w:type="dxa"/>
            <w:shd w:val="clear" w:color="auto" w:fill="D9D9D9" w:themeFill="background1" w:themeFillShade="D9"/>
          </w:tcPr>
          <w:p w14:paraId="70348DB5" w14:textId="77777777" w:rsidR="00747844" w:rsidRPr="0067216A" w:rsidRDefault="00F93678" w:rsidP="006721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proofErr w:type="spellEnd"/>
          </w:p>
        </w:tc>
        <w:tc>
          <w:tcPr>
            <w:tcW w:w="6336" w:type="dxa"/>
          </w:tcPr>
          <w:p w14:paraId="2B2D39A3" w14:textId="77777777" w:rsidR="00747844" w:rsidRPr="0067216A" w:rsidRDefault="00F93678" w:rsidP="006721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развернутый</w:t>
            </w:r>
            <w:proofErr w:type="spellEnd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216A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proofErr w:type="spellEnd"/>
          </w:p>
        </w:tc>
      </w:tr>
    </w:tbl>
    <w:p w14:paraId="157D974B" w14:textId="77777777" w:rsidR="00B433A6" w:rsidRPr="0067216A" w:rsidRDefault="00B433A6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4FF13FCF" w14:textId="5D54B3AB" w:rsidR="00747844" w:rsidRPr="0067216A" w:rsidRDefault="00F93678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Задание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1. Healthy Eating (Teenagers’ Diets)</w:t>
      </w:r>
    </w:p>
    <w:p w14:paraId="7529D585" w14:textId="25AD9219" w:rsidR="00747844" w:rsidRPr="0067216A" w:rsidRDefault="00F93678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7216A">
        <w:rPr>
          <w:rFonts w:ascii="Times New Roman" w:hAnsi="Times New Roman" w:cs="Times New Roman"/>
          <w:sz w:val="24"/>
          <w:szCs w:val="24"/>
          <w:lang w:val="ru-RU"/>
        </w:rPr>
        <w:t xml:space="preserve">Прочитай истории пяти подростков из разных стран и реши, кто из них питается здорово, а кто — нездорово. Заполни таблицу: </w:t>
      </w:r>
      <w:r w:rsidRPr="0067216A">
        <w:rPr>
          <w:rFonts w:ascii="Times New Roman" w:hAnsi="Times New Roman" w:cs="Times New Roman"/>
          <w:sz w:val="24"/>
          <w:szCs w:val="24"/>
        </w:rPr>
        <w:t>Food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67216A">
        <w:rPr>
          <w:rFonts w:ascii="Times New Roman" w:hAnsi="Times New Roman" w:cs="Times New Roman"/>
          <w:sz w:val="24"/>
          <w:szCs w:val="24"/>
        </w:rPr>
        <w:t>Healthy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Pr="0067216A">
        <w:rPr>
          <w:rFonts w:ascii="Times New Roman" w:hAnsi="Times New Roman" w:cs="Times New Roman"/>
          <w:sz w:val="24"/>
          <w:szCs w:val="24"/>
        </w:rPr>
        <w:t>Unhealthy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t>. Ответь на вопросы по тексту.</w:t>
      </w:r>
    </w:p>
    <w:p w14:paraId="0ECA803C" w14:textId="77777777" w:rsidR="007E0BD4" w:rsidRPr="0067216A" w:rsidRDefault="007E0BD4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7317"/>
      </w:tblGrid>
      <w:tr w:rsidR="00F93678" w:rsidRPr="0067216A" w14:paraId="6768F6CE" w14:textId="77777777" w:rsidTr="00F93678">
        <w:trPr>
          <w:trHeight w:val="15"/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BCE5B74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</w:t>
            </w:r>
          </w:p>
        </w:tc>
        <w:tc>
          <w:tcPr>
            <w:tcW w:w="7272" w:type="dxa"/>
            <w:shd w:val="clear" w:color="auto" w:fill="D9D9D9" w:themeFill="background1" w:themeFillShade="D9"/>
            <w:vAlign w:val="center"/>
            <w:hideMark/>
          </w:tcPr>
          <w:p w14:paraId="36975A1E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Разбор задания</w:t>
            </w:r>
          </w:p>
        </w:tc>
      </w:tr>
      <w:tr w:rsidR="007E0BD4" w:rsidRPr="006C2249" w14:paraId="3419C35B" w14:textId="77777777" w:rsidTr="00F93678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40D128BC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Содержательная область</w:t>
            </w:r>
          </w:p>
        </w:tc>
        <w:tc>
          <w:tcPr>
            <w:tcW w:w="7272" w:type="dxa"/>
            <w:vAlign w:val="center"/>
            <w:hideMark/>
          </w:tcPr>
          <w:p w14:paraId="33147D5A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Здоровое питание, привычки питания в разных странах</w:t>
            </w:r>
          </w:p>
        </w:tc>
      </w:tr>
      <w:tr w:rsidR="007E0BD4" w:rsidRPr="0067216A" w14:paraId="6A6FFB9D" w14:textId="77777777" w:rsidTr="00F9367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5B6855D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Контекст</w:t>
            </w:r>
          </w:p>
        </w:tc>
        <w:tc>
          <w:tcPr>
            <w:tcW w:w="7272" w:type="dxa"/>
            <w:vAlign w:val="center"/>
            <w:hideMark/>
          </w:tcPr>
          <w:p w14:paraId="4CB22CD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Личностный / глобальный (питание, здоровье)</w:t>
            </w:r>
          </w:p>
        </w:tc>
      </w:tr>
      <w:tr w:rsidR="007E0BD4" w:rsidRPr="006C2249" w14:paraId="61455480" w14:textId="77777777" w:rsidTr="00F93678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6514B45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Компетенции</w:t>
            </w:r>
          </w:p>
        </w:tc>
        <w:tc>
          <w:tcPr>
            <w:tcW w:w="7272" w:type="dxa"/>
            <w:vAlign w:val="center"/>
            <w:hideMark/>
          </w:tcPr>
          <w:p w14:paraId="66583710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Понимание, выделение главной информации, сравнение, вывод</w:t>
            </w:r>
          </w:p>
        </w:tc>
      </w:tr>
      <w:tr w:rsidR="007E0BD4" w:rsidRPr="006C2249" w14:paraId="6FD6EED0" w14:textId="77777777" w:rsidTr="00F93678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14:paraId="3BC79DB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Объект оценки</w:t>
            </w:r>
          </w:p>
        </w:tc>
        <w:tc>
          <w:tcPr>
            <w:tcW w:w="7272" w:type="dxa"/>
            <w:vAlign w:val="center"/>
            <w:hideMark/>
          </w:tcPr>
          <w:p w14:paraId="73FA9945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извлекать и обобщать информацию, формулировать вывод</w:t>
            </w:r>
          </w:p>
        </w:tc>
      </w:tr>
      <w:tr w:rsidR="007E0BD4" w:rsidRPr="0067216A" w14:paraId="4540B19A" w14:textId="77777777" w:rsidTr="00F93678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2394A06B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Познавательный уровень</w:t>
            </w:r>
          </w:p>
        </w:tc>
        <w:tc>
          <w:tcPr>
            <w:tcW w:w="7272" w:type="dxa"/>
            <w:vAlign w:val="center"/>
            <w:hideMark/>
          </w:tcPr>
          <w:p w14:paraId="17DAF04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</w:t>
            </w:r>
          </w:p>
        </w:tc>
      </w:tr>
      <w:tr w:rsidR="007E0BD4" w:rsidRPr="0067216A" w14:paraId="1B69CA83" w14:textId="77777777" w:rsidTr="00F93678">
        <w:trPr>
          <w:trHeight w:val="6"/>
          <w:tblCellSpacing w:w="15" w:type="dxa"/>
        </w:trPr>
        <w:tc>
          <w:tcPr>
            <w:tcW w:w="0" w:type="auto"/>
            <w:vAlign w:val="center"/>
            <w:hideMark/>
          </w:tcPr>
          <w:p w14:paraId="5DEA4AAB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Формат ответа</w:t>
            </w:r>
          </w:p>
        </w:tc>
        <w:tc>
          <w:tcPr>
            <w:tcW w:w="7272" w:type="dxa"/>
            <w:vAlign w:val="center"/>
            <w:hideMark/>
          </w:tcPr>
          <w:p w14:paraId="003F674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+ развернутые ответы</w:t>
            </w:r>
          </w:p>
        </w:tc>
      </w:tr>
      <w:tr w:rsidR="007E0BD4" w:rsidRPr="0067216A" w14:paraId="46D54C6C" w14:textId="77777777" w:rsidTr="00F93678">
        <w:trPr>
          <w:trHeight w:val="6"/>
          <w:tblCellSpacing w:w="15" w:type="dxa"/>
        </w:trPr>
        <w:tc>
          <w:tcPr>
            <w:tcW w:w="0" w:type="auto"/>
            <w:vAlign w:val="center"/>
            <w:hideMark/>
          </w:tcPr>
          <w:p w14:paraId="448AD48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Уровень сложности</w:t>
            </w:r>
          </w:p>
        </w:tc>
        <w:tc>
          <w:tcPr>
            <w:tcW w:w="7272" w:type="dxa"/>
            <w:vAlign w:val="center"/>
            <w:hideMark/>
          </w:tcPr>
          <w:p w14:paraId="1D07946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Третий</w:t>
            </w:r>
          </w:p>
        </w:tc>
      </w:tr>
      <w:tr w:rsidR="007E0BD4" w:rsidRPr="006C2249" w14:paraId="0C6428D3" w14:textId="77777777" w:rsidTr="00F93678">
        <w:trPr>
          <w:trHeight w:val="61"/>
          <w:tblCellSpacing w:w="15" w:type="dxa"/>
        </w:trPr>
        <w:tc>
          <w:tcPr>
            <w:tcW w:w="0" w:type="auto"/>
            <w:vAlign w:val="center"/>
            <w:hideMark/>
          </w:tcPr>
          <w:p w14:paraId="7FE1A1A0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Критерии оценивания</w:t>
            </w:r>
          </w:p>
        </w:tc>
        <w:tc>
          <w:tcPr>
            <w:tcW w:w="7272" w:type="dxa"/>
            <w:vAlign w:val="center"/>
            <w:hideMark/>
          </w:tcPr>
          <w:p w14:paraId="0E02618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Найдены ключевые факты о питании (1 балл).2) Верно определено </w:t>
            </w:r>
            <w:proofErr w:type="spellStart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Healthy</w:t>
            </w:r>
            <w:proofErr w:type="spellEnd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Unhealthy</w:t>
            </w:r>
            <w:proofErr w:type="spellEnd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(1 балл).3) Даны полные ответы на вопросы (1 балл).4) Ответ грамматически корректен (1 балл).</w:t>
            </w:r>
          </w:p>
        </w:tc>
      </w:tr>
    </w:tbl>
    <w:p w14:paraId="4115AF71" w14:textId="77777777" w:rsidR="00B433A6" w:rsidRPr="0067216A" w:rsidRDefault="00B433A6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A8543C1" w14:textId="77777777" w:rsidR="00747844" w:rsidRPr="0067216A" w:rsidRDefault="00F93678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Задание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2. Healthy Eating (True or False)</w:t>
      </w:r>
    </w:p>
    <w:p w14:paraId="75852711" w14:textId="734FB1BB" w:rsidR="00747844" w:rsidRPr="0067216A" w:rsidRDefault="00F93678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216A">
        <w:rPr>
          <w:rFonts w:ascii="Times New Roman" w:hAnsi="Times New Roman" w:cs="Times New Roman"/>
          <w:sz w:val="24"/>
          <w:szCs w:val="24"/>
          <w:lang w:val="ru-RU"/>
        </w:rPr>
        <w:t>Прочитай текст о здоровом питании. Определи, какие утверждения верны (</w:t>
      </w:r>
      <w:r w:rsidRPr="0067216A">
        <w:rPr>
          <w:rFonts w:ascii="Times New Roman" w:hAnsi="Times New Roman" w:cs="Times New Roman"/>
          <w:sz w:val="24"/>
          <w:szCs w:val="24"/>
        </w:rPr>
        <w:t>T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t>) или неверны (</w:t>
      </w:r>
      <w:r w:rsidRPr="0067216A">
        <w:rPr>
          <w:rFonts w:ascii="Times New Roman" w:hAnsi="Times New Roman" w:cs="Times New Roman"/>
          <w:sz w:val="24"/>
          <w:szCs w:val="24"/>
        </w:rPr>
        <w:t>F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Затем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напиши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правдивых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фактов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пище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текста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>.</w:t>
      </w:r>
    </w:p>
    <w:p w14:paraId="53623A09" w14:textId="77777777" w:rsidR="007E0BD4" w:rsidRPr="0067216A" w:rsidRDefault="007E0BD4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7406"/>
      </w:tblGrid>
      <w:tr w:rsidR="007E0BD4" w:rsidRPr="0067216A" w14:paraId="667F5C49" w14:textId="77777777" w:rsidTr="00F93678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9B5EA29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</w:t>
            </w:r>
          </w:p>
        </w:tc>
        <w:tc>
          <w:tcPr>
            <w:tcW w:w="7361" w:type="dxa"/>
            <w:shd w:val="clear" w:color="auto" w:fill="D9D9D9" w:themeFill="background1" w:themeFillShade="D9"/>
            <w:vAlign w:val="center"/>
            <w:hideMark/>
          </w:tcPr>
          <w:p w14:paraId="42E501B5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Разбор задания</w:t>
            </w:r>
          </w:p>
        </w:tc>
      </w:tr>
      <w:tr w:rsidR="007E0BD4" w:rsidRPr="006C2249" w14:paraId="4C407BFB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44D10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Содержательная область</w:t>
            </w:r>
          </w:p>
        </w:tc>
        <w:tc>
          <w:tcPr>
            <w:tcW w:w="7361" w:type="dxa"/>
            <w:vAlign w:val="center"/>
            <w:hideMark/>
          </w:tcPr>
          <w:p w14:paraId="230D31E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Здоровое питание и влияние продуктов на здоровье</w:t>
            </w:r>
          </w:p>
        </w:tc>
      </w:tr>
      <w:tr w:rsidR="007E0BD4" w:rsidRPr="006C2249" w14:paraId="4BBF08D4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118D5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Контекст</w:t>
            </w:r>
          </w:p>
        </w:tc>
        <w:tc>
          <w:tcPr>
            <w:tcW w:w="7361" w:type="dxa"/>
            <w:vAlign w:val="center"/>
            <w:hideMark/>
          </w:tcPr>
          <w:p w14:paraId="36829C9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Личностный / глобальный (образ жизни, питание)</w:t>
            </w:r>
          </w:p>
        </w:tc>
      </w:tr>
      <w:tr w:rsidR="007E0BD4" w:rsidRPr="006C2249" w14:paraId="7D7E9119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2860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Компетенции</w:t>
            </w:r>
          </w:p>
        </w:tc>
        <w:tc>
          <w:tcPr>
            <w:tcW w:w="7361" w:type="dxa"/>
            <w:vAlign w:val="center"/>
            <w:hideMark/>
          </w:tcPr>
          <w:p w14:paraId="139CB2A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Интерпретация информации, проверка достоверности фактов, формулировка собственных выводов</w:t>
            </w:r>
          </w:p>
        </w:tc>
      </w:tr>
      <w:tr w:rsidR="007E0BD4" w:rsidRPr="006C2249" w14:paraId="0942D1CD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1638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Объект оценки</w:t>
            </w:r>
          </w:p>
        </w:tc>
        <w:tc>
          <w:tcPr>
            <w:tcW w:w="7361" w:type="dxa"/>
            <w:vAlign w:val="center"/>
            <w:hideMark/>
          </w:tcPr>
          <w:p w14:paraId="13A3AD7A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понимать и интерпретировать текст, выделять ключевую информацию</w:t>
            </w:r>
          </w:p>
        </w:tc>
      </w:tr>
      <w:tr w:rsidR="007E0BD4" w:rsidRPr="0067216A" w14:paraId="2AF23B7A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6CF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Познавательный уровень</w:t>
            </w:r>
          </w:p>
        </w:tc>
        <w:tc>
          <w:tcPr>
            <w:tcW w:w="7361" w:type="dxa"/>
            <w:vAlign w:val="center"/>
            <w:hideMark/>
          </w:tcPr>
          <w:p w14:paraId="779BB16B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</w:t>
            </w:r>
          </w:p>
        </w:tc>
      </w:tr>
      <w:tr w:rsidR="007E0BD4" w:rsidRPr="0067216A" w14:paraId="42FD89FD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0767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Формат ответа</w:t>
            </w:r>
          </w:p>
        </w:tc>
        <w:tc>
          <w:tcPr>
            <w:tcW w:w="7361" w:type="dxa"/>
            <w:vAlign w:val="center"/>
            <w:hideMark/>
          </w:tcPr>
          <w:p w14:paraId="232E519C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True</w:t>
            </w:r>
            <w:proofErr w:type="spellEnd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False</w:t>
            </w:r>
            <w:proofErr w:type="spellEnd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+ письменные утверждения</w:t>
            </w:r>
          </w:p>
        </w:tc>
      </w:tr>
      <w:tr w:rsidR="007E0BD4" w:rsidRPr="0067216A" w14:paraId="71856944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3913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Уровень сложности</w:t>
            </w:r>
          </w:p>
        </w:tc>
        <w:tc>
          <w:tcPr>
            <w:tcW w:w="7361" w:type="dxa"/>
            <w:vAlign w:val="center"/>
            <w:hideMark/>
          </w:tcPr>
          <w:p w14:paraId="0506D0D0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Третий</w:t>
            </w:r>
          </w:p>
        </w:tc>
      </w:tr>
      <w:tr w:rsidR="007E0BD4" w:rsidRPr="006C2249" w14:paraId="4BD4F70D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44E4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7361" w:type="dxa"/>
            <w:vAlign w:val="center"/>
            <w:hideMark/>
          </w:tcPr>
          <w:p w14:paraId="59DB443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Верно определены утверждения T/F — 1 балл за каждый (10 баллов).2) Сформулированы 5 верных фактов из текста — 1 балл за каждый (5 баллов).3) Ответы логичны и грамматически верны.</w:t>
            </w:r>
          </w:p>
        </w:tc>
      </w:tr>
      <w:tr w:rsidR="007E0BD4" w:rsidRPr="0067216A" w14:paraId="55A80BB2" w14:textId="77777777" w:rsidTr="00F93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69E5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Пример ответов</w:t>
            </w:r>
          </w:p>
        </w:tc>
        <w:tc>
          <w:tcPr>
            <w:tcW w:w="7361" w:type="dxa"/>
            <w:vAlign w:val="center"/>
            <w:hideMark/>
          </w:tcPr>
          <w:p w14:paraId="32C549AC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1–T, 2–F, 3–T, 4–F, 5–T, 6–F, 7–T, 8–T, 9–F, 10–T. </w:t>
            </w: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Примеры</w:t>
            </w: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фактов</w:t>
            </w: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1. Breakfast gives energy. 2. People should drink 2 liters of water a day. 3. Fruit and vegetables protect from illnesses. 4. Fast food has too much fat and sugar. 5. Fish contains omega-3 fats.</w:t>
            </w:r>
          </w:p>
        </w:tc>
      </w:tr>
    </w:tbl>
    <w:p w14:paraId="45F130CB" w14:textId="198DD857" w:rsidR="007E0BD4" w:rsidRPr="0067216A" w:rsidRDefault="007E0BD4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5C57B5" w14:textId="77777777" w:rsidR="00747844" w:rsidRPr="0067216A" w:rsidRDefault="00F93678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Задание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3. The Importance of Healthy Eating (Fill in the Gaps)</w:t>
      </w:r>
    </w:p>
    <w:p w14:paraId="299D7679" w14:textId="7A5942B5" w:rsidR="00747844" w:rsidRPr="0067216A" w:rsidRDefault="00F93678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Вставь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пропущенные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sz w:val="24"/>
          <w:szCs w:val="24"/>
        </w:rPr>
        <w:t>списка</w:t>
      </w:r>
      <w:proofErr w:type="spellEnd"/>
      <w:r w:rsidRPr="0067216A">
        <w:rPr>
          <w:rFonts w:ascii="Times New Roman" w:hAnsi="Times New Roman" w:cs="Times New Roman"/>
          <w:sz w:val="24"/>
          <w:szCs w:val="24"/>
        </w:rPr>
        <w:t>: balanced, habits, vegetables, overweight, fast, vitamins, energy, lifestyle, sugar, proteins.</w:t>
      </w:r>
    </w:p>
    <w:p w14:paraId="4D6118FB" w14:textId="77777777" w:rsidR="007E0BD4" w:rsidRPr="0067216A" w:rsidRDefault="007E0BD4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7144"/>
      </w:tblGrid>
      <w:tr w:rsidR="007E0BD4" w:rsidRPr="0067216A" w14:paraId="3238D76E" w14:textId="77777777" w:rsidTr="00F93678">
        <w:trPr>
          <w:trHeight w:val="314"/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A1BB6BB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</w:t>
            </w:r>
          </w:p>
        </w:tc>
        <w:tc>
          <w:tcPr>
            <w:tcW w:w="7099" w:type="dxa"/>
            <w:shd w:val="clear" w:color="auto" w:fill="D9D9D9" w:themeFill="background1" w:themeFillShade="D9"/>
            <w:vAlign w:val="center"/>
            <w:hideMark/>
          </w:tcPr>
          <w:p w14:paraId="643DCEF1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Разбор задания</w:t>
            </w:r>
          </w:p>
        </w:tc>
      </w:tr>
      <w:tr w:rsidR="007E0BD4" w:rsidRPr="0067216A" w14:paraId="651D59B9" w14:textId="77777777" w:rsidTr="00F93678">
        <w:trPr>
          <w:trHeight w:val="643"/>
          <w:tblCellSpacing w:w="15" w:type="dxa"/>
        </w:trPr>
        <w:tc>
          <w:tcPr>
            <w:tcW w:w="0" w:type="auto"/>
            <w:vAlign w:val="center"/>
            <w:hideMark/>
          </w:tcPr>
          <w:p w14:paraId="49AD75AC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Содержательная область</w:t>
            </w:r>
          </w:p>
        </w:tc>
        <w:tc>
          <w:tcPr>
            <w:tcW w:w="7099" w:type="dxa"/>
            <w:vAlign w:val="center"/>
            <w:hideMark/>
          </w:tcPr>
          <w:p w14:paraId="1E8811BE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Питание и питательные вещества</w:t>
            </w:r>
          </w:p>
        </w:tc>
      </w:tr>
      <w:tr w:rsidR="007E0BD4" w:rsidRPr="006C2249" w14:paraId="0C10EBB6" w14:textId="77777777" w:rsidTr="00F93678">
        <w:trPr>
          <w:trHeight w:val="628"/>
          <w:tblCellSpacing w:w="15" w:type="dxa"/>
        </w:trPr>
        <w:tc>
          <w:tcPr>
            <w:tcW w:w="0" w:type="auto"/>
            <w:vAlign w:val="center"/>
            <w:hideMark/>
          </w:tcPr>
          <w:p w14:paraId="3207F4C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Контекст</w:t>
            </w:r>
          </w:p>
        </w:tc>
        <w:tc>
          <w:tcPr>
            <w:tcW w:w="7099" w:type="dxa"/>
            <w:vAlign w:val="center"/>
            <w:hideMark/>
          </w:tcPr>
          <w:p w14:paraId="7646900B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Личностный / глобальный (здоровый образ жизни)</w:t>
            </w:r>
          </w:p>
        </w:tc>
      </w:tr>
      <w:tr w:rsidR="007E0BD4" w:rsidRPr="006C2249" w14:paraId="436D701A" w14:textId="77777777" w:rsidTr="00F93678">
        <w:trPr>
          <w:trHeight w:val="628"/>
          <w:tblCellSpacing w:w="15" w:type="dxa"/>
        </w:trPr>
        <w:tc>
          <w:tcPr>
            <w:tcW w:w="0" w:type="auto"/>
            <w:vAlign w:val="center"/>
            <w:hideMark/>
          </w:tcPr>
          <w:p w14:paraId="002F6662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Компетенции</w:t>
            </w:r>
          </w:p>
        </w:tc>
        <w:tc>
          <w:tcPr>
            <w:tcW w:w="7099" w:type="dxa"/>
            <w:vAlign w:val="center"/>
            <w:hideMark/>
          </w:tcPr>
          <w:p w14:paraId="3577791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Понимание лексического значения, анализ контекста, восстановление текста</w:t>
            </w:r>
          </w:p>
        </w:tc>
      </w:tr>
      <w:tr w:rsidR="007E0BD4" w:rsidRPr="006C2249" w14:paraId="5BE01B84" w14:textId="77777777" w:rsidTr="00F93678">
        <w:trPr>
          <w:trHeight w:val="643"/>
          <w:tblCellSpacing w:w="15" w:type="dxa"/>
        </w:trPr>
        <w:tc>
          <w:tcPr>
            <w:tcW w:w="0" w:type="auto"/>
            <w:vAlign w:val="center"/>
            <w:hideMark/>
          </w:tcPr>
          <w:p w14:paraId="58726A43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Объект оценки</w:t>
            </w:r>
          </w:p>
        </w:tc>
        <w:tc>
          <w:tcPr>
            <w:tcW w:w="7099" w:type="dxa"/>
            <w:vAlign w:val="center"/>
            <w:hideMark/>
          </w:tcPr>
          <w:p w14:paraId="38637DDB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Владение тематической лексикой и понимание текста</w:t>
            </w:r>
          </w:p>
        </w:tc>
      </w:tr>
      <w:tr w:rsidR="007E0BD4" w:rsidRPr="0067216A" w14:paraId="02E114DC" w14:textId="77777777" w:rsidTr="00F93678">
        <w:trPr>
          <w:trHeight w:val="628"/>
          <w:tblCellSpacing w:w="15" w:type="dxa"/>
        </w:trPr>
        <w:tc>
          <w:tcPr>
            <w:tcW w:w="0" w:type="auto"/>
            <w:vAlign w:val="center"/>
            <w:hideMark/>
          </w:tcPr>
          <w:p w14:paraId="3F8C7271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Познавательный уровень</w:t>
            </w:r>
          </w:p>
        </w:tc>
        <w:tc>
          <w:tcPr>
            <w:tcW w:w="7099" w:type="dxa"/>
            <w:vAlign w:val="center"/>
            <w:hideMark/>
          </w:tcPr>
          <w:p w14:paraId="0A0F2A9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</w:t>
            </w:r>
          </w:p>
        </w:tc>
      </w:tr>
      <w:tr w:rsidR="007E0BD4" w:rsidRPr="006C2249" w14:paraId="42F94BE2" w14:textId="77777777" w:rsidTr="00F93678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0FE9EC0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Формат ответа</w:t>
            </w:r>
          </w:p>
        </w:tc>
        <w:tc>
          <w:tcPr>
            <w:tcW w:w="7099" w:type="dxa"/>
            <w:vAlign w:val="center"/>
            <w:hideMark/>
          </w:tcPr>
          <w:p w14:paraId="1C10938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пропусков словами по смыслу</w:t>
            </w:r>
          </w:p>
        </w:tc>
      </w:tr>
      <w:tr w:rsidR="007E0BD4" w:rsidRPr="0067216A" w14:paraId="3C9BE9F8" w14:textId="77777777" w:rsidTr="00F93678">
        <w:trPr>
          <w:trHeight w:val="299"/>
          <w:tblCellSpacing w:w="15" w:type="dxa"/>
        </w:trPr>
        <w:tc>
          <w:tcPr>
            <w:tcW w:w="0" w:type="auto"/>
            <w:vAlign w:val="center"/>
            <w:hideMark/>
          </w:tcPr>
          <w:p w14:paraId="70E0F7C3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Уровень сложности</w:t>
            </w:r>
          </w:p>
        </w:tc>
        <w:tc>
          <w:tcPr>
            <w:tcW w:w="7099" w:type="dxa"/>
            <w:vAlign w:val="center"/>
            <w:hideMark/>
          </w:tcPr>
          <w:p w14:paraId="018DEBCE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Третий</w:t>
            </w:r>
          </w:p>
        </w:tc>
      </w:tr>
      <w:tr w:rsidR="007E0BD4" w:rsidRPr="006C2249" w14:paraId="3D308A81" w14:textId="77777777" w:rsidTr="00F93678">
        <w:trPr>
          <w:trHeight w:val="957"/>
          <w:tblCellSpacing w:w="15" w:type="dxa"/>
        </w:trPr>
        <w:tc>
          <w:tcPr>
            <w:tcW w:w="0" w:type="auto"/>
            <w:vAlign w:val="center"/>
            <w:hideMark/>
          </w:tcPr>
          <w:p w14:paraId="446BA86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7099" w:type="dxa"/>
            <w:vAlign w:val="center"/>
            <w:hideMark/>
          </w:tcPr>
          <w:p w14:paraId="712896D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Каждый пропуск заполнен верно — 1 балл (макс. 10 баллов).2) Логичность и грамматическая корректность текста.</w:t>
            </w:r>
          </w:p>
        </w:tc>
      </w:tr>
      <w:tr w:rsidR="007E0BD4" w:rsidRPr="0067216A" w14:paraId="30242B45" w14:textId="77777777" w:rsidTr="00F93678">
        <w:trPr>
          <w:trHeight w:val="957"/>
          <w:tblCellSpacing w:w="15" w:type="dxa"/>
        </w:trPr>
        <w:tc>
          <w:tcPr>
            <w:tcW w:w="0" w:type="auto"/>
            <w:vAlign w:val="center"/>
            <w:hideMark/>
          </w:tcPr>
          <w:p w14:paraId="0A3E5833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Ответы</w:t>
            </w:r>
          </w:p>
        </w:tc>
        <w:tc>
          <w:tcPr>
            <w:tcW w:w="7099" w:type="dxa"/>
            <w:vAlign w:val="center"/>
            <w:hideMark/>
          </w:tcPr>
          <w:p w14:paraId="14CA4E22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lifestyle; 2. habits; 3. balanced; 4. vegetables; 5. vitamins; 6. proteins; 7. energy; 8. fast; 9. sugar; 10. overweight.</w:t>
            </w:r>
          </w:p>
        </w:tc>
      </w:tr>
    </w:tbl>
    <w:p w14:paraId="63C626CE" w14:textId="77777777" w:rsidR="007E0BD4" w:rsidRPr="0067216A" w:rsidRDefault="007E0BD4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02AD8398" w14:textId="32D3007A" w:rsidR="00747844" w:rsidRPr="0067216A" w:rsidRDefault="00F93678" w:rsidP="0067216A">
      <w:pPr>
        <w:pStyle w:val="2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Задание 4. </w:t>
      </w:r>
      <w:r w:rsidRPr="0067216A">
        <w:rPr>
          <w:rFonts w:ascii="Times New Roman" w:hAnsi="Times New Roman" w:cs="Times New Roman"/>
          <w:color w:val="auto"/>
          <w:sz w:val="24"/>
          <w:szCs w:val="24"/>
        </w:rPr>
        <w:t>Healthy</w:t>
      </w: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7216A">
        <w:rPr>
          <w:rFonts w:ascii="Times New Roman" w:hAnsi="Times New Roman" w:cs="Times New Roman"/>
          <w:color w:val="auto"/>
          <w:sz w:val="24"/>
          <w:szCs w:val="24"/>
        </w:rPr>
        <w:t>Eating</w:t>
      </w: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– </w:t>
      </w:r>
      <w:r w:rsidRPr="0067216A">
        <w:rPr>
          <w:rFonts w:ascii="Times New Roman" w:hAnsi="Times New Roman" w:cs="Times New Roman"/>
          <w:color w:val="auto"/>
          <w:sz w:val="24"/>
          <w:szCs w:val="24"/>
        </w:rPr>
        <w:t>Creative</w:t>
      </w:r>
      <w:r w:rsidRPr="0067216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67216A">
        <w:rPr>
          <w:rFonts w:ascii="Times New Roman" w:hAnsi="Times New Roman" w:cs="Times New Roman"/>
          <w:color w:val="auto"/>
          <w:sz w:val="24"/>
          <w:szCs w:val="24"/>
        </w:rPr>
        <w:t>Task</w:t>
      </w:r>
    </w:p>
    <w:p w14:paraId="559E1464" w14:textId="48BFB425" w:rsidR="00747844" w:rsidRPr="0067216A" w:rsidRDefault="00F93678" w:rsidP="00672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16A">
        <w:rPr>
          <w:rFonts w:ascii="Times New Roman" w:hAnsi="Times New Roman" w:cs="Times New Roman"/>
          <w:sz w:val="24"/>
          <w:szCs w:val="24"/>
          <w:lang w:val="ru-RU"/>
        </w:rPr>
        <w:t>Составь список покупок (8–10 продуктов). 2. Опиши блюдо, которое приготовишь. 3. Проанализируй, здоровое ли оно.</w:t>
      </w:r>
    </w:p>
    <w:p w14:paraId="15D9347F" w14:textId="77777777" w:rsidR="007E0BD4" w:rsidRPr="0067216A" w:rsidRDefault="007E0BD4" w:rsidP="0067216A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6930"/>
      </w:tblGrid>
      <w:tr w:rsidR="007E0BD4" w:rsidRPr="0067216A" w14:paraId="55719F7C" w14:textId="77777777" w:rsidTr="00F93678">
        <w:trPr>
          <w:trHeight w:val="4"/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20404BC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</w:t>
            </w:r>
          </w:p>
        </w:tc>
        <w:tc>
          <w:tcPr>
            <w:tcW w:w="6885" w:type="dxa"/>
            <w:shd w:val="clear" w:color="auto" w:fill="D9D9D9" w:themeFill="background1" w:themeFillShade="D9"/>
            <w:vAlign w:val="center"/>
            <w:hideMark/>
          </w:tcPr>
          <w:p w14:paraId="2F366947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Разбор задания</w:t>
            </w:r>
          </w:p>
        </w:tc>
      </w:tr>
      <w:tr w:rsidR="007E0BD4" w:rsidRPr="006C2249" w14:paraId="6174D040" w14:textId="77777777" w:rsidTr="00F936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14:paraId="030037F6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Содержательная область</w:t>
            </w:r>
          </w:p>
        </w:tc>
        <w:tc>
          <w:tcPr>
            <w:tcW w:w="6885" w:type="dxa"/>
            <w:vAlign w:val="center"/>
            <w:hideMark/>
          </w:tcPr>
          <w:p w14:paraId="3A6F78A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Практическое применение знаний о здоровом питании</w:t>
            </w:r>
          </w:p>
        </w:tc>
      </w:tr>
      <w:tr w:rsidR="007E0BD4" w:rsidRPr="006C2249" w14:paraId="7B430002" w14:textId="77777777" w:rsidTr="00F936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14:paraId="59660476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Контекст</w:t>
            </w:r>
          </w:p>
        </w:tc>
        <w:tc>
          <w:tcPr>
            <w:tcW w:w="6885" w:type="dxa"/>
            <w:vAlign w:val="center"/>
            <w:hideMark/>
          </w:tcPr>
          <w:p w14:paraId="39C5FB35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Личностный (ежедневный выбор продуктов и осознанное питание)</w:t>
            </w:r>
          </w:p>
        </w:tc>
      </w:tr>
      <w:tr w:rsidR="007E0BD4" w:rsidRPr="006C2249" w14:paraId="58367DF5" w14:textId="77777777" w:rsidTr="00F936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14:paraId="5464522C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Компетенции</w:t>
            </w:r>
          </w:p>
        </w:tc>
        <w:tc>
          <w:tcPr>
            <w:tcW w:w="6885" w:type="dxa"/>
            <w:vAlign w:val="center"/>
            <w:hideMark/>
          </w:tcPr>
          <w:p w14:paraId="27B14F2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Применение тематической лексики, письменная речь, самоанализ, аргументация</w:t>
            </w:r>
          </w:p>
        </w:tc>
      </w:tr>
      <w:tr w:rsidR="007E0BD4" w:rsidRPr="006C2249" w14:paraId="31111829" w14:textId="77777777" w:rsidTr="00F936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14:paraId="3D8B0455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Объект оценки</w:t>
            </w:r>
          </w:p>
        </w:tc>
        <w:tc>
          <w:tcPr>
            <w:tcW w:w="6885" w:type="dxa"/>
            <w:vAlign w:val="center"/>
            <w:hideMark/>
          </w:tcPr>
          <w:p w14:paraId="1932130A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Умение строить связное высказывание и аргументировать выбор</w:t>
            </w:r>
          </w:p>
        </w:tc>
      </w:tr>
      <w:tr w:rsidR="007E0BD4" w:rsidRPr="0067216A" w14:paraId="273C78F4" w14:textId="77777777" w:rsidTr="00F936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14:paraId="77D8B93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Познавательный уровень</w:t>
            </w:r>
          </w:p>
        </w:tc>
        <w:tc>
          <w:tcPr>
            <w:tcW w:w="6885" w:type="dxa"/>
            <w:vAlign w:val="center"/>
            <w:hideMark/>
          </w:tcPr>
          <w:p w14:paraId="5045F7B3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Высокий</w:t>
            </w:r>
          </w:p>
        </w:tc>
      </w:tr>
      <w:tr w:rsidR="007E0BD4" w:rsidRPr="0067216A" w14:paraId="3F72212B" w14:textId="77777777" w:rsidTr="00F93678">
        <w:trPr>
          <w:trHeight w:val="4"/>
          <w:tblCellSpacing w:w="15" w:type="dxa"/>
        </w:trPr>
        <w:tc>
          <w:tcPr>
            <w:tcW w:w="0" w:type="auto"/>
            <w:vAlign w:val="center"/>
            <w:hideMark/>
          </w:tcPr>
          <w:p w14:paraId="55F8E3D5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Формат ответа</w:t>
            </w:r>
          </w:p>
        </w:tc>
        <w:tc>
          <w:tcPr>
            <w:tcW w:w="6885" w:type="dxa"/>
            <w:vAlign w:val="center"/>
            <w:hideMark/>
          </w:tcPr>
          <w:p w14:paraId="48494F40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Творческая письменная работа</w:t>
            </w:r>
          </w:p>
        </w:tc>
      </w:tr>
      <w:tr w:rsidR="007E0BD4" w:rsidRPr="0067216A" w14:paraId="11EEB025" w14:textId="77777777" w:rsidTr="00F93678">
        <w:trPr>
          <w:trHeight w:val="4"/>
          <w:tblCellSpacing w:w="15" w:type="dxa"/>
        </w:trPr>
        <w:tc>
          <w:tcPr>
            <w:tcW w:w="0" w:type="auto"/>
            <w:vAlign w:val="center"/>
            <w:hideMark/>
          </w:tcPr>
          <w:p w14:paraId="186F3D13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Уровень сложности</w:t>
            </w:r>
          </w:p>
        </w:tc>
        <w:tc>
          <w:tcPr>
            <w:tcW w:w="6885" w:type="dxa"/>
            <w:vAlign w:val="center"/>
            <w:hideMark/>
          </w:tcPr>
          <w:p w14:paraId="7E86BC31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Четвёртый</w:t>
            </w:r>
          </w:p>
        </w:tc>
      </w:tr>
    </w:tbl>
    <w:p w14:paraId="34A1BE7F" w14:textId="77777777" w:rsidR="007E0BD4" w:rsidRPr="0067216A" w:rsidRDefault="007E0BD4" w:rsidP="0067216A">
      <w:pPr>
        <w:pStyle w:val="3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6CF826FF" w14:textId="3C15CBF4" w:rsidR="00747844" w:rsidRPr="0067216A" w:rsidRDefault="00F93678" w:rsidP="0067216A">
      <w:pPr>
        <w:pStyle w:val="3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Критерии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оценивания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216A">
        <w:rPr>
          <w:rFonts w:ascii="Times New Roman" w:hAnsi="Times New Roman" w:cs="Times New Roman"/>
          <w:color w:val="auto"/>
          <w:sz w:val="24"/>
          <w:szCs w:val="24"/>
        </w:rPr>
        <w:t>задания</w:t>
      </w:r>
      <w:proofErr w:type="spellEnd"/>
      <w:r w:rsidRPr="0067216A">
        <w:rPr>
          <w:rFonts w:ascii="Times New Roman" w:hAnsi="Times New Roman" w:cs="Times New Roman"/>
          <w:color w:val="auto"/>
          <w:sz w:val="24"/>
          <w:szCs w:val="24"/>
        </w:rPr>
        <w:t xml:space="preserve"> “Healthy Eating – Creative Task”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2410"/>
        <w:gridCol w:w="1810"/>
        <w:gridCol w:w="1733"/>
        <w:gridCol w:w="1843"/>
      </w:tblGrid>
      <w:tr w:rsidR="00F93678" w:rsidRPr="0067216A" w14:paraId="4EFF1E5F" w14:textId="77777777" w:rsidTr="00F93678">
        <w:trPr>
          <w:trHeight w:val="592"/>
          <w:tblHeader/>
          <w:tblCellSpacing w:w="15" w:type="dxa"/>
        </w:trPr>
        <w:tc>
          <w:tcPr>
            <w:tcW w:w="1995" w:type="dxa"/>
            <w:shd w:val="clear" w:color="auto" w:fill="D9D9D9" w:themeFill="background1" w:themeFillShade="D9"/>
            <w:vAlign w:val="center"/>
            <w:hideMark/>
          </w:tcPr>
          <w:p w14:paraId="0588FF02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Критерий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73AB9749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«5» (3 балла)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  <w:hideMark/>
          </w:tcPr>
          <w:p w14:paraId="18D7C821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«4» (2 балла)</w:t>
            </w:r>
          </w:p>
        </w:tc>
        <w:tc>
          <w:tcPr>
            <w:tcW w:w="1703" w:type="dxa"/>
            <w:shd w:val="clear" w:color="auto" w:fill="D9D9D9" w:themeFill="background1" w:themeFillShade="D9"/>
            <w:vAlign w:val="center"/>
            <w:hideMark/>
          </w:tcPr>
          <w:p w14:paraId="2925502A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«3» (1 балл)</w:t>
            </w:r>
          </w:p>
        </w:tc>
        <w:tc>
          <w:tcPr>
            <w:tcW w:w="1798" w:type="dxa"/>
            <w:shd w:val="clear" w:color="auto" w:fill="D9D9D9" w:themeFill="background1" w:themeFillShade="D9"/>
            <w:vAlign w:val="center"/>
            <w:hideMark/>
          </w:tcPr>
          <w:p w14:paraId="17811B40" w14:textId="77777777" w:rsidR="007E0BD4" w:rsidRPr="0067216A" w:rsidRDefault="007E0BD4" w:rsidP="006721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«2» (0 баллов)</w:t>
            </w:r>
          </w:p>
        </w:tc>
      </w:tr>
      <w:tr w:rsidR="007E0BD4" w:rsidRPr="0067216A" w14:paraId="0C4C34FD" w14:textId="77777777" w:rsidTr="00F93678">
        <w:trPr>
          <w:trHeight w:val="1475"/>
          <w:tblCellSpacing w:w="15" w:type="dxa"/>
        </w:trPr>
        <w:tc>
          <w:tcPr>
            <w:tcW w:w="1995" w:type="dxa"/>
            <w:vAlign w:val="center"/>
            <w:hideMark/>
          </w:tcPr>
          <w:p w14:paraId="2C3CFE3A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Словарный запас</w:t>
            </w:r>
          </w:p>
        </w:tc>
        <w:tc>
          <w:tcPr>
            <w:tcW w:w="2380" w:type="dxa"/>
            <w:vAlign w:val="center"/>
            <w:hideMark/>
          </w:tcPr>
          <w:p w14:paraId="3AF1B722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8–10 наименований продуктов, словарь богатый и по теме.</w:t>
            </w:r>
          </w:p>
        </w:tc>
        <w:tc>
          <w:tcPr>
            <w:tcW w:w="1780" w:type="dxa"/>
            <w:vAlign w:val="center"/>
            <w:hideMark/>
          </w:tcPr>
          <w:p w14:paraId="660B78C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6–7 продуктов, есть повторы.</w:t>
            </w:r>
          </w:p>
        </w:tc>
        <w:tc>
          <w:tcPr>
            <w:tcW w:w="1703" w:type="dxa"/>
            <w:vAlign w:val="center"/>
            <w:hideMark/>
          </w:tcPr>
          <w:p w14:paraId="61264E6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4–5 продуктов, словарь ограничен.</w:t>
            </w:r>
          </w:p>
        </w:tc>
        <w:tc>
          <w:tcPr>
            <w:tcW w:w="1798" w:type="dxa"/>
            <w:vAlign w:val="center"/>
            <w:hideMark/>
          </w:tcPr>
          <w:p w14:paraId="159B926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Менее 4 продуктов, словарь скудный.</w:t>
            </w:r>
          </w:p>
        </w:tc>
      </w:tr>
      <w:tr w:rsidR="007E0BD4" w:rsidRPr="006C2249" w14:paraId="7F778B49" w14:textId="77777777" w:rsidTr="00F93678">
        <w:trPr>
          <w:trHeight w:val="1172"/>
          <w:tblCellSpacing w:w="15" w:type="dxa"/>
        </w:trPr>
        <w:tc>
          <w:tcPr>
            <w:tcW w:w="1995" w:type="dxa"/>
            <w:vAlign w:val="center"/>
            <w:hideMark/>
          </w:tcPr>
          <w:p w14:paraId="629990E5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 ужина</w:t>
            </w:r>
          </w:p>
        </w:tc>
        <w:tc>
          <w:tcPr>
            <w:tcW w:w="2380" w:type="dxa"/>
            <w:vAlign w:val="center"/>
            <w:hideMark/>
          </w:tcPr>
          <w:p w14:paraId="385889DE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4–6 предложений, логично, с деталями.</w:t>
            </w:r>
          </w:p>
        </w:tc>
        <w:tc>
          <w:tcPr>
            <w:tcW w:w="1780" w:type="dxa"/>
            <w:vAlign w:val="center"/>
            <w:hideMark/>
          </w:tcPr>
          <w:p w14:paraId="37ADD9F9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3–4 предложения, мало деталей.</w:t>
            </w:r>
          </w:p>
        </w:tc>
        <w:tc>
          <w:tcPr>
            <w:tcW w:w="1703" w:type="dxa"/>
            <w:vAlign w:val="center"/>
            <w:hideMark/>
          </w:tcPr>
          <w:p w14:paraId="238FF482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2–3 предложения, описание неполное.</w:t>
            </w:r>
          </w:p>
        </w:tc>
        <w:tc>
          <w:tcPr>
            <w:tcW w:w="1798" w:type="dxa"/>
            <w:vAlign w:val="center"/>
            <w:hideMark/>
          </w:tcPr>
          <w:p w14:paraId="64A3EAE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Менее 2 предложений или нет описания.</w:t>
            </w:r>
          </w:p>
        </w:tc>
      </w:tr>
      <w:tr w:rsidR="007E0BD4" w:rsidRPr="0067216A" w14:paraId="0C2D3056" w14:textId="77777777" w:rsidTr="00F93678">
        <w:trPr>
          <w:trHeight w:val="1461"/>
          <w:tblCellSpacing w:w="15" w:type="dxa"/>
        </w:trPr>
        <w:tc>
          <w:tcPr>
            <w:tcW w:w="1995" w:type="dxa"/>
            <w:vAlign w:val="center"/>
            <w:hideMark/>
          </w:tcPr>
          <w:p w14:paraId="28277AE3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Анализ</w:t>
            </w:r>
          </w:p>
        </w:tc>
        <w:tc>
          <w:tcPr>
            <w:tcW w:w="2380" w:type="dxa"/>
            <w:vAlign w:val="center"/>
            <w:hideMark/>
          </w:tcPr>
          <w:p w14:paraId="0DA22A9D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Есть чёткий вывод (</w:t>
            </w:r>
            <w:proofErr w:type="spellStart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Healthy</w:t>
            </w:r>
            <w:proofErr w:type="spellEnd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Unhealthy</w:t>
            </w:r>
            <w:proofErr w:type="spellEnd"/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и 2–3 аргумента.</w:t>
            </w:r>
          </w:p>
        </w:tc>
        <w:tc>
          <w:tcPr>
            <w:tcW w:w="1780" w:type="dxa"/>
            <w:vAlign w:val="center"/>
            <w:hideMark/>
          </w:tcPr>
          <w:p w14:paraId="21497BD7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Есть вывод и 1 аргумент.</w:t>
            </w:r>
          </w:p>
        </w:tc>
        <w:tc>
          <w:tcPr>
            <w:tcW w:w="1703" w:type="dxa"/>
            <w:vAlign w:val="center"/>
            <w:hideMark/>
          </w:tcPr>
          <w:p w14:paraId="1B20A06E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Есть вывод без аргументов.</w:t>
            </w:r>
          </w:p>
        </w:tc>
        <w:tc>
          <w:tcPr>
            <w:tcW w:w="1798" w:type="dxa"/>
            <w:vAlign w:val="center"/>
            <w:hideMark/>
          </w:tcPr>
          <w:p w14:paraId="4DB74DB6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 анализа.</w:t>
            </w:r>
          </w:p>
        </w:tc>
      </w:tr>
      <w:tr w:rsidR="007E0BD4" w:rsidRPr="0067216A" w14:paraId="3514B85D" w14:textId="77777777" w:rsidTr="00F93678">
        <w:trPr>
          <w:trHeight w:val="1185"/>
          <w:tblCellSpacing w:w="15" w:type="dxa"/>
        </w:trPr>
        <w:tc>
          <w:tcPr>
            <w:tcW w:w="1995" w:type="dxa"/>
            <w:vAlign w:val="center"/>
            <w:hideMark/>
          </w:tcPr>
          <w:p w14:paraId="3CA41854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Грамматика и орфография</w:t>
            </w:r>
          </w:p>
        </w:tc>
        <w:tc>
          <w:tcPr>
            <w:tcW w:w="2380" w:type="dxa"/>
            <w:vAlign w:val="center"/>
            <w:hideMark/>
          </w:tcPr>
          <w:p w14:paraId="7E46141F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1–2 незначительные ошибки, текст понятен.</w:t>
            </w:r>
          </w:p>
        </w:tc>
        <w:tc>
          <w:tcPr>
            <w:tcW w:w="1780" w:type="dxa"/>
            <w:vAlign w:val="center"/>
            <w:hideMark/>
          </w:tcPr>
          <w:p w14:paraId="617EDFA6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3–4 ошибки, смысл ясен.</w:t>
            </w:r>
          </w:p>
        </w:tc>
        <w:tc>
          <w:tcPr>
            <w:tcW w:w="1703" w:type="dxa"/>
            <w:vAlign w:val="center"/>
            <w:hideMark/>
          </w:tcPr>
          <w:p w14:paraId="5B56BCD8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5–6 ошибок, смысл затруднён.</w:t>
            </w:r>
          </w:p>
        </w:tc>
        <w:tc>
          <w:tcPr>
            <w:tcW w:w="1798" w:type="dxa"/>
            <w:vAlign w:val="center"/>
            <w:hideMark/>
          </w:tcPr>
          <w:p w14:paraId="299786A2" w14:textId="77777777" w:rsidR="007E0BD4" w:rsidRPr="0067216A" w:rsidRDefault="007E0BD4" w:rsidP="0067216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Более 7 ошибок, текст непонятен.</w:t>
            </w:r>
          </w:p>
        </w:tc>
      </w:tr>
    </w:tbl>
    <w:p w14:paraId="0756EAE5" w14:textId="77777777" w:rsidR="00747844" w:rsidRPr="0067216A" w:rsidRDefault="00F93678" w:rsidP="006721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7216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7216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Максимум: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t xml:space="preserve"> 12 баллов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br/>
        <w:t>11–12 баллов – Отлично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br/>
        <w:t>8–10 баллов – Хорошо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br/>
        <w:t>5–7 баллов – Удовлетворительно</w:t>
      </w:r>
      <w:r w:rsidRPr="0067216A">
        <w:rPr>
          <w:rFonts w:ascii="Times New Roman" w:hAnsi="Times New Roman" w:cs="Times New Roman"/>
          <w:sz w:val="24"/>
          <w:szCs w:val="24"/>
          <w:lang w:val="ru-RU"/>
        </w:rPr>
        <w:br/>
        <w:t>0–4 балла – Неудовлетворительно</w:t>
      </w:r>
    </w:p>
    <w:sectPr w:rsidR="00747844" w:rsidRPr="006721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6D1B9F"/>
    <w:multiLevelType w:val="hybridMultilevel"/>
    <w:tmpl w:val="89A27346"/>
    <w:lvl w:ilvl="0" w:tplc="6AD2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216A"/>
    <w:rsid w:val="006C2249"/>
    <w:rsid w:val="00747844"/>
    <w:rsid w:val="007E0BD4"/>
    <w:rsid w:val="00AA1D8D"/>
    <w:rsid w:val="00B433A6"/>
    <w:rsid w:val="00B47730"/>
    <w:rsid w:val="00CB0664"/>
    <w:rsid w:val="00F93678"/>
    <w:rsid w:val="00FB2C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BDCE3"/>
  <w14:defaultImageDpi w14:val="300"/>
  <w15:docId w15:val="{591029F9-9045-408F-8B00-A8622E85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E8056-885F-468F-BF0F-8C791F6E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Пивоваров Александр Анатольевич</cp:lastModifiedBy>
  <cp:revision>6</cp:revision>
  <dcterms:created xsi:type="dcterms:W3CDTF">2013-12-23T23:15:00Z</dcterms:created>
  <dcterms:modified xsi:type="dcterms:W3CDTF">2026-01-15T10:05:00Z</dcterms:modified>
  <cp:category/>
</cp:coreProperties>
</file>